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668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Коротких Василия Викторовича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Коротких В.В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586241029014251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Коротких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Коротких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29.10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Коротких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Коротких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Коротких Василия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0412365400285006682520176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